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541"/>
        <w:tblW w:w="870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981"/>
        <w:gridCol w:w="1636"/>
        <w:gridCol w:w="452"/>
        <w:gridCol w:w="425"/>
        <w:gridCol w:w="472"/>
        <w:gridCol w:w="402"/>
        <w:gridCol w:w="402"/>
        <w:gridCol w:w="425"/>
        <w:gridCol w:w="425"/>
        <w:gridCol w:w="1542"/>
        <w:gridCol w:w="146"/>
      </w:tblGrid>
      <w:tr w:rsidR="002A46FA" w:rsidRPr="002A46FA" w14:paraId="5F003FFB" w14:textId="77777777" w:rsidTr="002A46FA">
        <w:trPr>
          <w:gridAfter w:val="1"/>
          <w:wAfter w:w="146" w:type="dxa"/>
          <w:trHeight w:val="464"/>
        </w:trPr>
        <w:tc>
          <w:tcPr>
            <w:tcW w:w="446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49AE" w14:textId="77777777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b/>
                <w:bCs/>
                <w:lang w:val="es-ES" w:eastAsia="es-ES_tradnl"/>
              </w:rPr>
              <w:t>LOGO EMPRESA</w:t>
            </w:r>
          </w:p>
        </w:tc>
        <w:tc>
          <w:tcPr>
            <w:tcW w:w="4093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BF67DD" w14:textId="78083047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b/>
                <w:bCs/>
                <w:lang w:val="es-ES" w:eastAsia="es-ES_tradnl"/>
              </w:rPr>
              <w:t xml:space="preserve">REGISTRO DE ASISTENCIA </w:t>
            </w:r>
            <w:r>
              <w:rPr>
                <w:rFonts w:ascii="Calibri" w:eastAsia="Times New Roman" w:hAnsi="Calibri" w:cs="Calibri"/>
                <w:b/>
                <w:bCs/>
                <w:lang w:val="es-ES" w:eastAsia="es-ES_tradnl"/>
              </w:rPr>
              <w:br/>
            </w:r>
            <w:r w:rsidRPr="002A46FA">
              <w:rPr>
                <w:rFonts w:ascii="Calibri" w:eastAsia="Times New Roman" w:hAnsi="Calibri" w:cs="Calibri"/>
                <w:b/>
                <w:bCs/>
                <w:lang w:val="es-ES" w:eastAsia="es-ES_tradnl"/>
              </w:rPr>
              <w:t>PAUSAS ACTIVAS SEMANAL</w:t>
            </w:r>
          </w:p>
        </w:tc>
      </w:tr>
      <w:tr w:rsidR="002A46FA" w:rsidRPr="002A46FA" w14:paraId="26DC8BC4" w14:textId="77777777" w:rsidTr="002A46FA">
        <w:trPr>
          <w:trHeight w:val="642"/>
        </w:trPr>
        <w:tc>
          <w:tcPr>
            <w:tcW w:w="446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70F4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ES" w:eastAsia="es-ES_tradnl"/>
              </w:rPr>
            </w:pPr>
          </w:p>
        </w:tc>
        <w:tc>
          <w:tcPr>
            <w:tcW w:w="4093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4310247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s-ES" w:eastAsia="es-ES_trad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3C21" w14:textId="77777777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_tradnl"/>
              </w:rPr>
            </w:pPr>
          </w:p>
        </w:tc>
      </w:tr>
      <w:tr w:rsidR="002A46FA" w:rsidRPr="002A46FA" w14:paraId="1BD14315" w14:textId="77777777" w:rsidTr="002A46FA">
        <w:trPr>
          <w:trHeight w:val="467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A682" w14:textId="77777777" w:rsidR="002A46FA" w:rsidRPr="002A46FA" w:rsidRDefault="002A46FA" w:rsidP="002A4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  <w:t>ÁREA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ADEE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_tradnl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76218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  <w:t>MES/AÑO</w:t>
            </w:r>
          </w:p>
        </w:tc>
        <w:tc>
          <w:tcPr>
            <w:tcW w:w="31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DB1C5E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4DC2055" w14:textId="77777777" w:rsidR="002A46FA" w:rsidRPr="002A46FA" w:rsidRDefault="002A46FA" w:rsidP="002A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_tradnl"/>
              </w:rPr>
            </w:pPr>
          </w:p>
        </w:tc>
      </w:tr>
      <w:tr w:rsidR="002A46FA" w:rsidRPr="002A46FA" w14:paraId="74A18AC8" w14:textId="77777777" w:rsidTr="002A46FA">
        <w:trPr>
          <w:trHeight w:val="467"/>
        </w:trPr>
        <w:tc>
          <w:tcPr>
            <w:tcW w:w="13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4D2D" w14:textId="77777777" w:rsidR="002A46FA" w:rsidRPr="002A46FA" w:rsidRDefault="002A46FA" w:rsidP="002A46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  <w:t>LÍDER DE ÁREA</w:t>
            </w:r>
          </w:p>
        </w:tc>
        <w:tc>
          <w:tcPr>
            <w:tcW w:w="306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9B4E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_tradnl"/>
              </w:rPr>
              <w:t> 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ABEA7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  <w:t>SEMANA DEL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0D2CD" w14:textId="77777777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3DCE9" w14:textId="77777777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ES" w:eastAsia="es-ES_tradnl"/>
              </w:rPr>
              <w:t>AL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EB9B3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716E6CF" w14:textId="77777777" w:rsidR="002A46FA" w:rsidRPr="002A46FA" w:rsidRDefault="002A46FA" w:rsidP="002A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_tradnl"/>
              </w:rPr>
            </w:pPr>
          </w:p>
        </w:tc>
      </w:tr>
      <w:tr w:rsidR="002A46FA" w:rsidRPr="002A46FA" w14:paraId="2F1D6D3E" w14:textId="77777777" w:rsidTr="002A46FA">
        <w:trPr>
          <w:trHeight w:val="467"/>
        </w:trPr>
        <w:tc>
          <w:tcPr>
            <w:tcW w:w="8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5616F6" w14:textId="77777777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  <w:t>REGISTRO DE FIRMAS DE PARTICIPANTES PAUSAS ACTIVAS</w:t>
            </w:r>
          </w:p>
        </w:tc>
        <w:tc>
          <w:tcPr>
            <w:tcW w:w="146" w:type="dxa"/>
            <w:vAlign w:val="center"/>
            <w:hideMark/>
          </w:tcPr>
          <w:p w14:paraId="25BBC265" w14:textId="77777777" w:rsidR="002A46FA" w:rsidRPr="002A46FA" w:rsidRDefault="002A46FA" w:rsidP="002A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_tradnl"/>
              </w:rPr>
            </w:pPr>
          </w:p>
        </w:tc>
      </w:tr>
      <w:tr w:rsidR="002A46FA" w:rsidRPr="002A46FA" w14:paraId="0C8BD3BA" w14:textId="77777777" w:rsidTr="002A46FA">
        <w:trPr>
          <w:trHeight w:val="467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A11E" w14:textId="77777777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  <w:t>N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BB37" w14:textId="77777777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  <w:t>NOMBRE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F31D" w14:textId="77777777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  <w:t>IDENTIFICACIÓN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79FA" w14:textId="77777777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  <w:t>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2884" w14:textId="77777777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  <w:t>M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0861" w14:textId="7A99DA53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  <w:t>X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1C18" w14:textId="77777777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C106" w14:textId="77777777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EA36" w14:textId="77777777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C3BA" w14:textId="77777777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  <w:t>D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4938F" w14:textId="77777777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ES" w:eastAsia="es-ES_tradnl"/>
              </w:rPr>
              <w:t>FIRMA SEMANAL</w:t>
            </w:r>
          </w:p>
        </w:tc>
        <w:tc>
          <w:tcPr>
            <w:tcW w:w="146" w:type="dxa"/>
            <w:vAlign w:val="center"/>
            <w:hideMark/>
          </w:tcPr>
          <w:p w14:paraId="28BD9863" w14:textId="77777777" w:rsidR="002A46FA" w:rsidRPr="002A46FA" w:rsidRDefault="002A46FA" w:rsidP="002A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_tradnl"/>
              </w:rPr>
            </w:pPr>
          </w:p>
        </w:tc>
      </w:tr>
      <w:tr w:rsidR="002A46FA" w:rsidRPr="002A46FA" w14:paraId="7634BEAB" w14:textId="77777777" w:rsidTr="002A46FA">
        <w:trPr>
          <w:trHeight w:val="467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3E2A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C8EC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BC5C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D8DB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412F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6E5B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8170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5A24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D040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F16D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3DC0F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E8DEFCA" w14:textId="77777777" w:rsidR="002A46FA" w:rsidRPr="002A46FA" w:rsidRDefault="002A46FA" w:rsidP="002A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_tradnl"/>
              </w:rPr>
            </w:pPr>
          </w:p>
        </w:tc>
      </w:tr>
      <w:tr w:rsidR="002A46FA" w:rsidRPr="002A46FA" w14:paraId="3A090042" w14:textId="77777777" w:rsidTr="002A46FA">
        <w:trPr>
          <w:trHeight w:val="467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9F5A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3BDA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F335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305D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4038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756B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51E0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ED92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C2CB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CDE6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8B677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3BCB8C4" w14:textId="77777777" w:rsidR="002A46FA" w:rsidRPr="002A46FA" w:rsidRDefault="002A46FA" w:rsidP="002A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_tradnl"/>
              </w:rPr>
            </w:pPr>
          </w:p>
        </w:tc>
      </w:tr>
      <w:tr w:rsidR="002A46FA" w:rsidRPr="002A46FA" w14:paraId="34DB7F76" w14:textId="77777777" w:rsidTr="002A46FA">
        <w:trPr>
          <w:trHeight w:val="467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C1A4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6601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FB65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3307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4525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7FB9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A989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B1A2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448D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D7F8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443F2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F6F88AF" w14:textId="77777777" w:rsidR="002A46FA" w:rsidRPr="002A46FA" w:rsidRDefault="002A46FA" w:rsidP="002A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_tradnl"/>
              </w:rPr>
            </w:pPr>
          </w:p>
        </w:tc>
      </w:tr>
      <w:tr w:rsidR="002A46FA" w:rsidRPr="002A46FA" w14:paraId="3EBEC053" w14:textId="77777777" w:rsidTr="002A46FA">
        <w:trPr>
          <w:trHeight w:val="467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9C32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0B32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5F9F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242A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2B17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BDF0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7CF2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4B2C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A92E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2D84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CF8B2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7BD9309" w14:textId="77777777" w:rsidR="002A46FA" w:rsidRPr="002A46FA" w:rsidRDefault="002A46FA" w:rsidP="002A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_tradnl"/>
              </w:rPr>
            </w:pPr>
          </w:p>
        </w:tc>
      </w:tr>
      <w:tr w:rsidR="002A46FA" w:rsidRPr="002A46FA" w14:paraId="2D2A960F" w14:textId="77777777" w:rsidTr="002A46FA">
        <w:trPr>
          <w:trHeight w:val="467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F3F7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0CF9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4F73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C1F3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5295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E6AA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B4A3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C9DA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749A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31EE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85D23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149F437" w14:textId="77777777" w:rsidR="002A46FA" w:rsidRPr="002A46FA" w:rsidRDefault="002A46FA" w:rsidP="002A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_tradnl"/>
              </w:rPr>
            </w:pPr>
          </w:p>
        </w:tc>
      </w:tr>
      <w:tr w:rsidR="002A46FA" w:rsidRPr="002A46FA" w14:paraId="02072845" w14:textId="77777777" w:rsidTr="002A46FA">
        <w:trPr>
          <w:trHeight w:val="467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7A24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95DC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1082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212C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5594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B1E8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F265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B4DB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F6D3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CF26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7BE1E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E057286" w14:textId="77777777" w:rsidR="002A46FA" w:rsidRPr="002A46FA" w:rsidRDefault="002A46FA" w:rsidP="002A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_tradnl"/>
              </w:rPr>
            </w:pPr>
          </w:p>
        </w:tc>
      </w:tr>
      <w:tr w:rsidR="002A46FA" w:rsidRPr="002A46FA" w14:paraId="671D5F41" w14:textId="77777777" w:rsidTr="002A46FA">
        <w:trPr>
          <w:trHeight w:val="467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8B46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DCB8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32A0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C4F1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40D3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9F05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376A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CAFB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C132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75FB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CD75B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FDE883E" w14:textId="77777777" w:rsidR="002A46FA" w:rsidRPr="002A46FA" w:rsidRDefault="002A46FA" w:rsidP="002A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_tradnl"/>
              </w:rPr>
            </w:pPr>
          </w:p>
        </w:tc>
      </w:tr>
      <w:tr w:rsidR="002A46FA" w:rsidRPr="002A46FA" w14:paraId="107903E8" w14:textId="77777777" w:rsidTr="002A46FA">
        <w:trPr>
          <w:trHeight w:val="467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2B4F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68B7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076D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BD5D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4751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C08C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97B3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6387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000B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8336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46099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EDA86FA" w14:textId="77777777" w:rsidR="002A46FA" w:rsidRPr="002A46FA" w:rsidRDefault="002A46FA" w:rsidP="002A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_tradnl"/>
              </w:rPr>
            </w:pPr>
          </w:p>
        </w:tc>
      </w:tr>
      <w:tr w:rsidR="002A46FA" w:rsidRPr="002A46FA" w14:paraId="70955143" w14:textId="77777777" w:rsidTr="002A46FA">
        <w:trPr>
          <w:trHeight w:val="467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A204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38EA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2B18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1981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1EEA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C190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80E2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5A90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EE8C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5F74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1C2E1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9ADEE22" w14:textId="77777777" w:rsidR="002A46FA" w:rsidRPr="002A46FA" w:rsidRDefault="002A46FA" w:rsidP="002A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_tradnl"/>
              </w:rPr>
            </w:pPr>
          </w:p>
        </w:tc>
      </w:tr>
      <w:tr w:rsidR="002A46FA" w:rsidRPr="002A46FA" w14:paraId="7EC16E99" w14:textId="77777777" w:rsidTr="002A46FA">
        <w:trPr>
          <w:trHeight w:val="467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590C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F5CD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AE82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A6C9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6D13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35B7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6FB7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AF33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0AB3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4055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0C569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8A22063" w14:textId="77777777" w:rsidR="002A46FA" w:rsidRPr="002A46FA" w:rsidRDefault="002A46FA" w:rsidP="002A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_tradnl"/>
              </w:rPr>
            </w:pPr>
          </w:p>
        </w:tc>
      </w:tr>
      <w:tr w:rsidR="002A46FA" w:rsidRPr="002A46FA" w14:paraId="2880B4BC" w14:textId="77777777" w:rsidTr="002A46FA">
        <w:trPr>
          <w:trHeight w:val="467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CE5A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4CC1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5DD6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866D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D976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8A36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2DAF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53EA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FA78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ABDB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BB75D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A465D93" w14:textId="77777777" w:rsidR="002A46FA" w:rsidRPr="002A46FA" w:rsidRDefault="002A46FA" w:rsidP="002A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_tradnl"/>
              </w:rPr>
            </w:pPr>
          </w:p>
        </w:tc>
      </w:tr>
      <w:tr w:rsidR="002A46FA" w:rsidRPr="002A46FA" w14:paraId="71887E5B" w14:textId="77777777" w:rsidTr="002A46FA">
        <w:trPr>
          <w:trHeight w:val="467"/>
        </w:trPr>
        <w:tc>
          <w:tcPr>
            <w:tcW w:w="13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4C16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E640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DB46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E4D8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1932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6E20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AF19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1405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D7AA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5D84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E52BD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D6908EE" w14:textId="77777777" w:rsidR="002A46FA" w:rsidRPr="002A46FA" w:rsidRDefault="002A46FA" w:rsidP="002A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_tradnl"/>
              </w:rPr>
            </w:pPr>
          </w:p>
        </w:tc>
      </w:tr>
      <w:tr w:rsidR="002A46FA" w:rsidRPr="002A46FA" w14:paraId="1CC4E1D8" w14:textId="77777777" w:rsidTr="002A46FA">
        <w:trPr>
          <w:trHeight w:val="467"/>
        </w:trPr>
        <w:tc>
          <w:tcPr>
            <w:tcW w:w="8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64587B" w14:textId="77777777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b/>
                <w:bCs/>
                <w:lang w:val="es-ES" w:eastAsia="es-ES_tradnl"/>
              </w:rPr>
              <w:t>OBSERVACIONES</w:t>
            </w:r>
          </w:p>
        </w:tc>
        <w:tc>
          <w:tcPr>
            <w:tcW w:w="146" w:type="dxa"/>
            <w:vAlign w:val="center"/>
            <w:hideMark/>
          </w:tcPr>
          <w:p w14:paraId="50A31E0E" w14:textId="77777777" w:rsidR="002A46FA" w:rsidRPr="002A46FA" w:rsidRDefault="002A46FA" w:rsidP="002A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_tradnl"/>
              </w:rPr>
            </w:pPr>
          </w:p>
        </w:tc>
      </w:tr>
      <w:tr w:rsidR="002A46FA" w:rsidRPr="002A46FA" w14:paraId="1F4EE85C" w14:textId="77777777" w:rsidTr="002A46FA">
        <w:trPr>
          <w:trHeight w:val="292"/>
        </w:trPr>
        <w:tc>
          <w:tcPr>
            <w:tcW w:w="855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18DE61" w14:textId="77777777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D1810F1" w14:textId="77777777" w:rsidR="002A46FA" w:rsidRPr="002A46FA" w:rsidRDefault="002A46FA" w:rsidP="002A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_tradnl"/>
              </w:rPr>
            </w:pPr>
          </w:p>
        </w:tc>
      </w:tr>
      <w:tr w:rsidR="002A46FA" w:rsidRPr="002A46FA" w14:paraId="1F5983AA" w14:textId="77777777" w:rsidTr="002A46FA">
        <w:trPr>
          <w:trHeight w:val="292"/>
        </w:trPr>
        <w:tc>
          <w:tcPr>
            <w:tcW w:w="85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34E02C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CE27" w14:textId="77777777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</w:p>
        </w:tc>
      </w:tr>
      <w:tr w:rsidR="002A46FA" w:rsidRPr="002A46FA" w14:paraId="578A47E1" w14:textId="77777777" w:rsidTr="002A46FA">
        <w:trPr>
          <w:trHeight w:val="292"/>
        </w:trPr>
        <w:tc>
          <w:tcPr>
            <w:tcW w:w="85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CCDE6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3D2CA" w14:textId="77777777" w:rsidR="002A46FA" w:rsidRPr="002A46FA" w:rsidRDefault="002A46FA" w:rsidP="002A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_tradnl"/>
              </w:rPr>
            </w:pPr>
          </w:p>
        </w:tc>
      </w:tr>
      <w:tr w:rsidR="002A46FA" w:rsidRPr="002A46FA" w14:paraId="5869677B" w14:textId="77777777" w:rsidTr="002A46FA">
        <w:trPr>
          <w:trHeight w:val="311"/>
        </w:trPr>
        <w:tc>
          <w:tcPr>
            <w:tcW w:w="85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45AED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2E49" w14:textId="77777777" w:rsidR="002A46FA" w:rsidRPr="002A46FA" w:rsidRDefault="002A46FA" w:rsidP="002A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_tradnl"/>
              </w:rPr>
            </w:pPr>
          </w:p>
        </w:tc>
      </w:tr>
      <w:tr w:rsidR="002A46FA" w:rsidRPr="002A46FA" w14:paraId="0203CF4E" w14:textId="77777777" w:rsidTr="002A46FA">
        <w:trPr>
          <w:trHeight w:val="292"/>
        </w:trPr>
        <w:tc>
          <w:tcPr>
            <w:tcW w:w="53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C607" w14:textId="77777777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FIRMA DEL LÍDER DE PAUSAS ACTIVAS Y/O SISO</w:t>
            </w:r>
          </w:p>
        </w:tc>
        <w:tc>
          <w:tcPr>
            <w:tcW w:w="3196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C0ED69" w14:textId="77777777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  <w:r w:rsidRPr="002A46FA">
              <w:rPr>
                <w:rFonts w:ascii="Calibri" w:eastAsia="Times New Roman" w:hAnsi="Calibri" w:cs="Calibri"/>
                <w:color w:val="000000"/>
                <w:lang w:val="es-ES" w:eastAsia="es-ES_tradnl"/>
              </w:rPr>
              <w:t>GERENTE</w:t>
            </w:r>
          </w:p>
        </w:tc>
        <w:tc>
          <w:tcPr>
            <w:tcW w:w="146" w:type="dxa"/>
            <w:vAlign w:val="center"/>
            <w:hideMark/>
          </w:tcPr>
          <w:p w14:paraId="51609A14" w14:textId="77777777" w:rsidR="002A46FA" w:rsidRPr="002A46FA" w:rsidRDefault="002A46FA" w:rsidP="002A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_tradnl"/>
              </w:rPr>
            </w:pPr>
          </w:p>
        </w:tc>
      </w:tr>
      <w:tr w:rsidR="002A46FA" w:rsidRPr="002A46FA" w14:paraId="3BA691B4" w14:textId="77777777" w:rsidTr="002A46FA">
        <w:trPr>
          <w:trHeight w:val="993"/>
        </w:trPr>
        <w:tc>
          <w:tcPr>
            <w:tcW w:w="53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34953C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</w:p>
        </w:tc>
        <w:tc>
          <w:tcPr>
            <w:tcW w:w="3196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E1DF3" w14:textId="77777777" w:rsidR="002A46FA" w:rsidRPr="002A46FA" w:rsidRDefault="002A46FA" w:rsidP="002A4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ED7C" w14:textId="77777777" w:rsidR="002A46FA" w:rsidRPr="002A46FA" w:rsidRDefault="002A46FA" w:rsidP="002A4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_tradnl"/>
              </w:rPr>
            </w:pPr>
          </w:p>
        </w:tc>
      </w:tr>
    </w:tbl>
    <w:p w14:paraId="6FBC5B89" w14:textId="3B8F9186" w:rsidR="005E4301" w:rsidRPr="002A46FA" w:rsidRDefault="005E4301" w:rsidP="002A46FA"/>
    <w:sectPr w:rsidR="005E4301" w:rsidRPr="002A46FA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17ED7" w14:textId="77777777" w:rsidR="00247B99" w:rsidRDefault="00247B99" w:rsidP="00CB6BC3">
      <w:pPr>
        <w:spacing w:after="0" w:line="240" w:lineRule="auto"/>
      </w:pPr>
      <w:r>
        <w:separator/>
      </w:r>
    </w:p>
  </w:endnote>
  <w:endnote w:type="continuationSeparator" w:id="0">
    <w:p w14:paraId="050E57E8" w14:textId="77777777" w:rsidR="00247B99" w:rsidRDefault="00247B99" w:rsidP="00CB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986C1" w14:textId="1C4EE99B" w:rsidR="00CB6BC3" w:rsidRDefault="00CB6BC3" w:rsidP="00CB6BC3">
    <w:pPr>
      <w:pStyle w:val="Piedepgina"/>
      <w:jc w:val="center"/>
    </w:pPr>
    <w:r>
      <w:rPr>
        <w:noProof/>
      </w:rPr>
      <w:drawing>
        <wp:inline distT="0" distB="0" distL="0" distR="0" wp14:anchorId="1A64A96A" wp14:editId="0ADD153C">
          <wp:extent cx="3975100" cy="304800"/>
          <wp:effectExtent l="0" t="0" r="0" b="0"/>
          <wp:docPr id="10213919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391994" name="Imagen 1021391994"/>
                  <pic:cNvPicPr/>
                </pic:nvPicPr>
                <pic:blipFill rotWithShape="1">
                  <a:blip r:embed="rId1"/>
                  <a:srcRect r="20357"/>
                  <a:stretch/>
                </pic:blipFill>
                <pic:spPr bwMode="auto">
                  <a:xfrm>
                    <a:off x="0" y="0"/>
                    <a:ext cx="3975100" cy="30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C07274" w14:textId="77777777" w:rsidR="00CB6BC3" w:rsidRDefault="00CB6B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15584" w14:textId="77777777" w:rsidR="00247B99" w:rsidRDefault="00247B99" w:rsidP="00CB6BC3">
      <w:pPr>
        <w:spacing w:after="0" w:line="240" w:lineRule="auto"/>
      </w:pPr>
      <w:r>
        <w:separator/>
      </w:r>
    </w:p>
  </w:footnote>
  <w:footnote w:type="continuationSeparator" w:id="0">
    <w:p w14:paraId="39A2BBEE" w14:textId="77777777" w:rsidR="00247B99" w:rsidRDefault="00247B99" w:rsidP="00CB6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6464578">
    <w:abstractNumId w:val="8"/>
  </w:num>
  <w:num w:numId="2" w16cid:durableId="2046443621">
    <w:abstractNumId w:val="6"/>
  </w:num>
  <w:num w:numId="3" w16cid:durableId="818503068">
    <w:abstractNumId w:val="5"/>
  </w:num>
  <w:num w:numId="4" w16cid:durableId="1603225910">
    <w:abstractNumId w:val="4"/>
  </w:num>
  <w:num w:numId="5" w16cid:durableId="1650205153">
    <w:abstractNumId w:val="7"/>
  </w:num>
  <w:num w:numId="6" w16cid:durableId="1257322500">
    <w:abstractNumId w:val="3"/>
  </w:num>
  <w:num w:numId="7" w16cid:durableId="1623264134">
    <w:abstractNumId w:val="2"/>
  </w:num>
  <w:num w:numId="8" w16cid:durableId="700739630">
    <w:abstractNumId w:val="1"/>
  </w:num>
  <w:num w:numId="9" w16cid:durableId="10158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7B99"/>
    <w:rsid w:val="0029639D"/>
    <w:rsid w:val="002A46FA"/>
    <w:rsid w:val="00326F90"/>
    <w:rsid w:val="005E4301"/>
    <w:rsid w:val="0081481A"/>
    <w:rsid w:val="00AA1D8D"/>
    <w:rsid w:val="00B47730"/>
    <w:rsid w:val="00CB0664"/>
    <w:rsid w:val="00CB6B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F499E"/>
  <w14:defaultImageDpi w14:val="300"/>
  <w15:docId w15:val="{BA287D13-B1FB-6144-8092-0594FF19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9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Ignacio Vazquez Ugazio</cp:lastModifiedBy>
  <cp:revision>2</cp:revision>
  <dcterms:created xsi:type="dcterms:W3CDTF">2025-12-11T10:32:00Z</dcterms:created>
  <dcterms:modified xsi:type="dcterms:W3CDTF">2025-12-11T10:32:00Z</dcterms:modified>
  <cp:category/>
</cp:coreProperties>
</file>