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F7FE" w14:textId="77777777" w:rsidR="00D12209" w:rsidRPr="00D12209" w:rsidRDefault="00D12209" w:rsidP="00D12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[Membrete de la empresa, si aplica]</w:t>
      </w:r>
    </w:p>
    <w:p w14:paraId="454E98C0" w14:textId="77777777" w:rsidR="00D12209" w:rsidRPr="00D12209" w:rsidRDefault="00F8431F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F8431F">
        <w:rPr>
          <w:rFonts w:ascii="Times New Roman" w:eastAsia="Times New Roman" w:hAnsi="Times New Roman" w:cs="Times New Roman"/>
          <w:noProof/>
          <w:sz w:val="24"/>
          <w:szCs w:val="24"/>
          <w:lang w:val="es-ES" w:eastAsia="es-ES_tradnl"/>
        </w:rPr>
        <w:pict w14:anchorId="71F4D1A0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EBB59AE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746C6BB5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[Fecha]</w:t>
      </w:r>
    </w:p>
    <w:p w14:paraId="7E6CF690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353BDD3C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[Nombre del empleado según DNI / Pasaporte]</w:t>
      </w:r>
    </w:p>
    <w:p w14:paraId="54A3286D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[Puesto del empleado]</w:t>
      </w:r>
    </w:p>
    <w:p w14:paraId="1252D171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[Departamento]</w:t>
      </w:r>
    </w:p>
    <w:p w14:paraId="0E39887D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[Nombre de la empresa]</w:t>
      </w:r>
    </w:p>
    <w:p w14:paraId="5035CBDF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3ADB0726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Asunto: Notificación de Cambio de Turno</w:t>
      </w:r>
    </w:p>
    <w:p w14:paraId="7FAE0E2C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Estimado/a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[Nombre del empleado]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,</w:t>
      </w:r>
    </w:p>
    <w:p w14:paraId="5362B83A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Por medio de la presente, te informamos formalmente de que tu horario de trabajo en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[Nombre de la empresa]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 ha sufrido un cambio con efecto a partir del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[Fecha de entrada en vigor]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. Este ajuste se ha realizado tras una cuidadosa evaluación de las necesidades de la empresa.</w:t>
      </w:r>
    </w:p>
    <w:p w14:paraId="0D4267DC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Horario anterior: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br/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Días: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[Indicar días de trabajo actuales]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br/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Horas: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 xml:space="preserve"> [Indicar hora de inicio y fin del turno actual]</w:t>
      </w:r>
    </w:p>
    <w:p w14:paraId="47970DC8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Nuevo horario: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br/>
        <w:t>Días: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 xml:space="preserve"> [Indicar nuevos días de trabajo]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br/>
        <w:t xml:space="preserve">Horas: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[Indicar hora de inicio y fin del nuevo turno]</w:t>
      </w:r>
    </w:p>
    <w:p w14:paraId="08F8879A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Esta modificación no afectará a tu puesto y tus responsabilidades. Solamente se ha actualizado tu horario de trabajo para adaptarlo mejor a la carga actual de trabajo y a las necesidades del servicio.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 xml:space="preserve"> [Si aplica: Se proporcionará el apoyo o la formación necesaria para facilitar tu adaptación al nuevo turno.]</w:t>
      </w:r>
    </w:p>
    <w:p w14:paraId="4176DF89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Somos conscientes de que los cambios en el horario laboral pueden requerir un periodo de adaptación y agradecemos sinceramente tu flexibilidad y cooperación durante esta transición. Te pedimos que revises con atención los detalles de tu nuevo horario. Si tienes preguntas o inquietudes, puedes ponerte en contacto con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[Nombre del responsable de RR. HH.]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 en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[Correo electrónico]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 o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[Teléfono]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.</w:t>
      </w:r>
    </w:p>
    <w:p w14:paraId="086A5447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Agradecemos tu compromiso continuo con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[Nombre de la empresa]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 y esperamos seguir contando con tu valiosa contribución en este nuevo horario.</w:t>
      </w:r>
    </w:p>
    <w:p w14:paraId="722FE289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32128B32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Atentamente,</w:t>
      </w:r>
    </w:p>
    <w:p w14:paraId="0C72C686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2A36AF7D" w14:textId="77777777" w:rsidR="00D12209" w:rsidRP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[[Firma autorizada]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br/>
        <w:t>[Cargo / Puesto]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br/>
        <w:t>[Nombre de la empresa]</w:t>
      </w:r>
    </w:p>
    <w:p w14:paraId="0EF719B7" w14:textId="77777777" w:rsidR="00D12209" w:rsidRDefault="00D12209" w:rsidP="00D122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105AEC9D" w14:textId="77777777" w:rsidR="00D12209" w:rsidRPr="00D12209" w:rsidRDefault="00D12209" w:rsidP="00D122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38A24A03" w14:textId="77777777" w:rsidR="00D12209" w:rsidRPr="00D12209" w:rsidRDefault="00D12209" w:rsidP="00D12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lastRenderedPageBreak/>
        <w:t>[Membrete de la empresa, si aplica]</w:t>
      </w:r>
    </w:p>
    <w:p w14:paraId="44FE2856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655E3D83" w14:textId="77777777" w:rsidR="00D12209" w:rsidRPr="00D12209" w:rsidRDefault="00F8431F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F8431F">
        <w:rPr>
          <w:rFonts w:ascii="Times New Roman" w:eastAsia="Times New Roman" w:hAnsi="Times New Roman" w:cs="Times New Roman"/>
          <w:noProof/>
          <w:sz w:val="24"/>
          <w:szCs w:val="24"/>
          <w:lang w:val="es-ES" w:eastAsia="es-ES_tradnl"/>
        </w:rPr>
        <w:pict w14:anchorId="581AD20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6AB55C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77BC8467" w14:textId="77777777" w:rsidR="00D12209" w:rsidRPr="00D12209" w:rsidRDefault="00D12209" w:rsidP="00D12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Acuse de recibo</w:t>
      </w:r>
    </w:p>
    <w:p w14:paraId="2510B52F" w14:textId="77777777" w:rsid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Yo,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[Nombre del empleado]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, confirmo haber recibido esta notificación de cambio de turno y acepto el cambio de horario descrito en este documento y, para que así conste, firmo la presente abajo.</w:t>
      </w:r>
    </w:p>
    <w:p w14:paraId="5D745109" w14:textId="77777777" w:rsidR="00D12209" w:rsidRDefault="00D12209" w:rsidP="00D122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57C12FA6" w14:textId="2F77DC9B" w:rsidR="00D12209" w:rsidRPr="00D12209" w:rsidRDefault="00D12209" w:rsidP="00D12209">
      <w:pPr>
        <w:spacing w:before="240" w:after="240" w:line="240" w:lineRule="auto"/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</w:pP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___________________________</w:t>
      </w:r>
      <w:r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                               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>___________________________</w:t>
      </w:r>
      <w:r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br/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 </w:t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br/>
        <w:t xml:space="preserve">  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Firma del empleado [Fecha]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ab/>
      </w:r>
      <w:r w:rsidRPr="00D12209"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                  </w:t>
      </w:r>
      <w:r>
        <w:rPr>
          <w:rFonts w:ascii="Arial" w:eastAsia="Times New Roman" w:hAnsi="Arial" w:cs="Times New Roman"/>
          <w:color w:val="000000"/>
          <w:sz w:val="20"/>
          <w:szCs w:val="20"/>
          <w:lang w:val="es-ES" w:eastAsia="es-ES_tradnl"/>
        </w:rPr>
        <w:t xml:space="preserve">                  </w:t>
      </w:r>
      <w:r w:rsidRPr="00D12209">
        <w:rPr>
          <w:rFonts w:ascii="Arial" w:eastAsia="Times New Roman" w:hAnsi="Arial" w:cs="Times New Roman"/>
          <w:b/>
          <w:bCs/>
          <w:color w:val="000000"/>
          <w:sz w:val="20"/>
          <w:szCs w:val="20"/>
          <w:lang w:val="es-ES" w:eastAsia="es-ES_tradnl"/>
        </w:rPr>
        <w:t>Firma del supervisor [Fecha]</w:t>
      </w:r>
    </w:p>
    <w:p w14:paraId="294DCFC5" w14:textId="77777777" w:rsidR="00D12209" w:rsidRPr="00D12209" w:rsidRDefault="00D12209" w:rsidP="00D12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14:paraId="6FBC5B89" w14:textId="3B8F9186" w:rsidR="005E4301" w:rsidRPr="00D12209" w:rsidRDefault="005E4301" w:rsidP="002A46FA">
      <w:pPr>
        <w:rPr>
          <w:lang w:val="es-ES"/>
        </w:rPr>
      </w:pPr>
    </w:p>
    <w:sectPr w:rsidR="005E4301" w:rsidRPr="00D1220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6C47" w14:textId="77777777" w:rsidR="00F8431F" w:rsidRDefault="00F8431F" w:rsidP="00CB6BC3">
      <w:pPr>
        <w:spacing w:after="0" w:line="240" w:lineRule="auto"/>
      </w:pPr>
      <w:r>
        <w:separator/>
      </w:r>
    </w:p>
  </w:endnote>
  <w:endnote w:type="continuationSeparator" w:id="0">
    <w:p w14:paraId="522558E7" w14:textId="77777777" w:rsidR="00F8431F" w:rsidRDefault="00F8431F" w:rsidP="00C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86C1" w14:textId="1C4EE99B" w:rsidR="00CB6BC3" w:rsidRDefault="00CB6BC3" w:rsidP="00CB6BC3">
    <w:pPr>
      <w:pStyle w:val="Piedepgina"/>
      <w:jc w:val="center"/>
    </w:pPr>
    <w:r>
      <w:rPr>
        <w:noProof/>
      </w:rPr>
      <w:drawing>
        <wp:inline distT="0" distB="0" distL="0" distR="0" wp14:anchorId="1A64A96A" wp14:editId="0ADD153C">
          <wp:extent cx="3975100" cy="304800"/>
          <wp:effectExtent l="0" t="0" r="0" b="0"/>
          <wp:docPr id="10213919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391994" name="Imagen 1021391994"/>
                  <pic:cNvPicPr/>
                </pic:nvPicPr>
                <pic:blipFill rotWithShape="1">
                  <a:blip r:embed="rId1"/>
                  <a:srcRect r="20357"/>
                  <a:stretch/>
                </pic:blipFill>
                <pic:spPr bwMode="auto">
                  <a:xfrm>
                    <a:off x="0" y="0"/>
                    <a:ext cx="3975100" cy="3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C07274" w14:textId="77777777" w:rsidR="00CB6BC3" w:rsidRDefault="00CB6B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9E35" w14:textId="77777777" w:rsidR="00F8431F" w:rsidRDefault="00F8431F" w:rsidP="00CB6BC3">
      <w:pPr>
        <w:spacing w:after="0" w:line="240" w:lineRule="auto"/>
      </w:pPr>
      <w:r>
        <w:separator/>
      </w:r>
    </w:p>
  </w:footnote>
  <w:footnote w:type="continuationSeparator" w:id="0">
    <w:p w14:paraId="322991A1" w14:textId="77777777" w:rsidR="00F8431F" w:rsidRDefault="00F8431F" w:rsidP="00CB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464578">
    <w:abstractNumId w:val="8"/>
  </w:num>
  <w:num w:numId="2" w16cid:durableId="2046443621">
    <w:abstractNumId w:val="6"/>
  </w:num>
  <w:num w:numId="3" w16cid:durableId="818503068">
    <w:abstractNumId w:val="5"/>
  </w:num>
  <w:num w:numId="4" w16cid:durableId="1603225910">
    <w:abstractNumId w:val="4"/>
  </w:num>
  <w:num w:numId="5" w16cid:durableId="1650205153">
    <w:abstractNumId w:val="7"/>
  </w:num>
  <w:num w:numId="6" w16cid:durableId="1257322500">
    <w:abstractNumId w:val="3"/>
  </w:num>
  <w:num w:numId="7" w16cid:durableId="1623264134">
    <w:abstractNumId w:val="2"/>
  </w:num>
  <w:num w:numId="8" w16cid:durableId="700739630">
    <w:abstractNumId w:val="1"/>
  </w:num>
  <w:num w:numId="9" w16cid:durableId="10158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7B99"/>
    <w:rsid w:val="0029639D"/>
    <w:rsid w:val="002A46FA"/>
    <w:rsid w:val="00326F90"/>
    <w:rsid w:val="005E4301"/>
    <w:rsid w:val="0081481A"/>
    <w:rsid w:val="00AA1D8D"/>
    <w:rsid w:val="00B47730"/>
    <w:rsid w:val="00CB0664"/>
    <w:rsid w:val="00CB6BC3"/>
    <w:rsid w:val="00D12209"/>
    <w:rsid w:val="00F843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F499E"/>
  <w14:defaultImageDpi w14:val="300"/>
  <w15:docId w15:val="{BA287D13-B1FB-6144-8092-0594FF19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1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apple-tab-span">
    <w:name w:val="apple-tab-span"/>
    <w:basedOn w:val="Fuentedeprrafopredeter"/>
    <w:rsid w:val="00D1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Ignacio Vazquez Ugazio</cp:lastModifiedBy>
  <cp:revision>2</cp:revision>
  <dcterms:created xsi:type="dcterms:W3CDTF">2025-12-11T10:54:00Z</dcterms:created>
  <dcterms:modified xsi:type="dcterms:W3CDTF">2025-12-11T10:54:00Z</dcterms:modified>
  <cp:category/>
</cp:coreProperties>
</file>